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JEFFERSON TOWNSHIP TRUSTEE OFFICE</w:t>
      </w:r>
    </w:p>
    <w:p>
      <w:pPr>
        <w:pStyle w:val="Heading1"/>
      </w:pPr>
      <w:r>
        <w:t>BANK VERIFICATION AUTHORIZATION FORM</w:t>
      </w:r>
    </w:p>
    <w:p>
      <w:r>
        <w:t>Applicant Name: __________________________________________</w:t>
      </w:r>
    </w:p>
    <w:p>
      <w:r>
        <w:t>Date of Birth: _____________________________________________</w:t>
      </w:r>
    </w:p>
    <w:p>
      <w:r>
        <w:t>Social Security Number (Last 4 digits): _______________________</w:t>
      </w:r>
    </w:p>
    <w:p>
      <w:r>
        <w:t>Address: __________________________________________________</w:t>
      </w:r>
    </w:p>
    <w:p>
      <w:r>
        <w:t>Phone Number: ____________________________________________</w:t>
      </w:r>
    </w:p>
    <w:p/>
    <w:p>
      <w:pPr>
        <w:pStyle w:val="Heading2"/>
      </w:pPr>
      <w:r>
        <w:t>Financial Institution Disclosure</w:t>
      </w:r>
    </w:p>
    <w:p>
      <w:r>
        <w:t>Check all that apply and complete required account information. Include all accounts.</w:t>
      </w:r>
    </w:p>
    <w:p>
      <w:r>
        <w:t>☐ 3 Rivers Credit Union</w:t>
      </w:r>
    </w:p>
    <w:p>
      <w:r>
        <w:t xml:space="preserve">    ☐ Checking    ☐ Savings</w:t>
      </w:r>
    </w:p>
    <w:p>
      <w:r>
        <w:t xml:space="preserve">    Current Balance: __________________________</w:t>
      </w:r>
    </w:p>
    <w:p>
      <w:r>
        <w:t xml:space="preserve">    Average Daily Balance: ____________________</w:t>
      </w:r>
    </w:p>
    <w:p>
      <w:r>
        <w:t xml:space="preserve">    Average Monthly Balance: _________________</w:t>
      </w:r>
    </w:p>
    <w:p/>
    <w:p>
      <w:r>
        <w:t>☐ Perfect Circle Credit Union</w:t>
      </w:r>
    </w:p>
    <w:p>
      <w:r>
        <w:t xml:space="preserve">    ☐ Checking    ☐ Savings</w:t>
      </w:r>
    </w:p>
    <w:p>
      <w:r>
        <w:t xml:space="preserve">    Current Balance: __________________________</w:t>
      </w:r>
    </w:p>
    <w:p>
      <w:r>
        <w:t xml:space="preserve">    Average Daily Balance: ____________________</w:t>
      </w:r>
    </w:p>
    <w:p>
      <w:r>
        <w:t xml:space="preserve">    Average Monthly Balance: _________________</w:t>
      </w:r>
    </w:p>
    <w:p/>
    <w:p>
      <w:r>
        <w:t>☐ First Financial Bank</w:t>
      </w:r>
    </w:p>
    <w:p>
      <w:r>
        <w:t xml:space="preserve">    ☐ Checking    ☐ Savings</w:t>
      </w:r>
    </w:p>
    <w:p>
      <w:r>
        <w:t xml:space="preserve">    Current Balance: __________________________</w:t>
      </w:r>
    </w:p>
    <w:p>
      <w:r>
        <w:t xml:space="preserve">    Average Daily Balance: ____________________</w:t>
      </w:r>
    </w:p>
    <w:p>
      <w:r>
        <w:t xml:space="preserve">    Average Monthly Balance: _________________</w:t>
      </w:r>
    </w:p>
    <w:p/>
    <w:p>
      <w:r>
        <w:t>☐ Wayne Bank</w:t>
      </w:r>
    </w:p>
    <w:p>
      <w:r>
        <w:t xml:space="preserve">    ☐ Checking    ☐ Savings</w:t>
      </w:r>
    </w:p>
    <w:p>
      <w:r>
        <w:t xml:space="preserve">    Current Balance: __________________________</w:t>
      </w:r>
    </w:p>
    <w:p>
      <w:r>
        <w:t xml:space="preserve">    Average Daily Balance: ____________________</w:t>
      </w:r>
    </w:p>
    <w:p>
      <w:r>
        <w:t xml:space="preserve">    Average Monthly Balance: _________________</w:t>
      </w:r>
    </w:p>
    <w:p/>
    <w:p>
      <w:r>
        <w:t>☐ Online Banking</w:t>
      </w:r>
    </w:p>
    <w:p>
      <w:r>
        <w:t xml:space="preserve">    ☐ Checking    ☐ Savings</w:t>
      </w:r>
    </w:p>
    <w:p>
      <w:r>
        <w:t xml:space="preserve">    Current Balance: __________________________</w:t>
      </w:r>
    </w:p>
    <w:p>
      <w:r>
        <w:t xml:space="preserve">    Average Daily Balance: ____________________</w:t>
      </w:r>
    </w:p>
    <w:p>
      <w:r>
        <w:t xml:space="preserve">    Average Monthly Balance: _________________</w:t>
      </w:r>
    </w:p>
    <w:p/>
    <w:p>
      <w:r>
        <w:t>☐ Other Financial Institution: __________________________</w:t>
      </w:r>
    </w:p>
    <w:p>
      <w:r>
        <w:t xml:space="preserve">    ☐ Checking    ☐ Savings</w:t>
      </w:r>
    </w:p>
    <w:p>
      <w:r>
        <w:t xml:space="preserve">    Current Balance: __________________________</w:t>
      </w:r>
    </w:p>
    <w:p>
      <w:r>
        <w:t xml:space="preserve">    Average Daily Balance: ____________________</w:t>
      </w:r>
    </w:p>
    <w:p>
      <w:r>
        <w:t xml:space="preserve">    Average Monthly Balance: _________________</w:t>
      </w:r>
    </w:p>
    <w:p/>
    <w:p>
      <w:r>
        <w:t>Purpose of Authorization</w:t>
      </w:r>
    </w:p>
    <w:p>
      <w:r>
        <w:t>In order to determine eligibility for Township Assistance, the Jefferson Township Trustee Office must verify all financial resources held by the applicant.</w:t>
      </w:r>
    </w:p>
    <w:p/>
    <w:p>
      <w:r>
        <w:t>Authorization &amp; Consent</w:t>
      </w:r>
    </w:p>
    <w:p>
      <w:r>
        <w:t>I authorize the Jefferson Township Trustee Office to contact any financial institution, including those listed and any others deemed necessary, to verify account information.</w:t>
      </w:r>
    </w:p>
    <w:p/>
    <w:p>
      <w:r>
        <w:t>Penalty for False Information or Non-Compliance</w:t>
      </w:r>
    </w:p>
    <w:p>
      <w:r>
        <w:t>Providing false, incomplete, or misleading information, or refusing to cooperate, will result in denial or termination of Township Assistance and ineligibility for six (6) months.</w:t>
      </w:r>
    </w:p>
    <w:p/>
    <w:p>
      <w:r>
        <w:t>Applicant Acknowledgment</w:t>
      </w:r>
    </w:p>
    <w:p>
      <w:r>
        <w:t>I acknowledge that I have read and understand the penalty provisions outlined above.</w:t>
      </w:r>
    </w:p>
    <w:p/>
    <w:p>
      <w:r>
        <w:t>Signature</w:t>
      </w:r>
    </w:p>
    <w:p>
      <w:r>
        <w:t>Applicant Signature: _______________________________________</w:t>
      </w:r>
    </w:p>
    <w:p>
      <w:r>
        <w:t>Date: _____________________________________________________</w:t>
      </w:r>
    </w:p>
    <w:p/>
    <w:p>
      <w:r>
        <w:t>Office Use Only</w:t>
      </w:r>
    </w:p>
    <w:p>
      <w:r>
        <w:t>Case Number: _______________________________________________</w:t>
      </w:r>
    </w:p>
    <w:p>
      <w:r>
        <w:t>Reviewed By: _______________________________________________</w:t>
      </w:r>
    </w:p>
    <w:p>
      <w:r>
        <w:t>Date: 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